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B27EE"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ĐỀ CƯƠNG ÔN TẬP TIN HỌC 7</w:t>
      </w:r>
    </w:p>
    <w:p w14:paraId="42BE6E1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Chủ đề: Thiết bị vào ra – Phần mềm máy tính – Quản lý dữ liệu trong máy tính – Mạng xã hội và các kênh trao đổi thông tin trên Internet</w:t>
      </w:r>
    </w:p>
    <w:p w14:paraId="12C08F8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Tổng số câu: 50 (40 trắc nghiệm + 10 tự luận)</w:t>
      </w:r>
      <w:r>
        <w:rPr>
          <w:rFonts w:hint="default" w:ascii="Times New Roman Regular" w:hAnsi="Times New Roman Regular" w:cs="Times New Roman Regular"/>
          <w:sz w:val="26"/>
          <w:szCs w:val="26"/>
        </w:rPr>
        <w:br w:type="textWrapping"/>
      </w:r>
    </w:p>
    <w:p w14:paraId="3FFEE658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I. CÂU HỎI TRẮC NGHIỆM (40 câu)</w:t>
      </w:r>
    </w:p>
    <w:p w14:paraId="3F5618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1. Thiết bị nào sau đây là thiết bị vào của máy tính? </w:t>
      </w:r>
    </w:p>
    <w:p w14:paraId="392FC21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Màn hình  B. Chuột  C. Loa  D. Máy in</w:t>
      </w:r>
    </w:p>
    <w:p w14:paraId="61B4466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2. Bàn phím có chức năng gì? </w:t>
      </w:r>
      <w:bookmarkStart w:id="0" w:name="_GoBack"/>
      <w:bookmarkEnd w:id="0"/>
    </w:p>
    <w:p w14:paraId="2E071B3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Hiển thị hình ảnh  B. Gõ dữ liệu  C. Xuất dữ liệu  D. Lưu thông tin</w:t>
      </w:r>
    </w:p>
    <w:p w14:paraId="584F7BF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3. Chuột máy tính giúp người dùng: </w:t>
      </w:r>
    </w:p>
    <w:p w14:paraId="3C1CF73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Lưu dữ liệu  B. Di chuyển con trỏ  C. Mở nguồn  D. In văn bản</w:t>
      </w:r>
    </w:p>
    <w:p w14:paraId="033D527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4. Thiết bị nào thuộc nhóm thiết bị ra? </w:t>
      </w:r>
    </w:p>
    <w:p w14:paraId="23F6931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Webcam  B. Máy in  C. Micro  D. Chuột</w:t>
      </w:r>
    </w:p>
    <w:p w14:paraId="29F0C6D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5. Màn hình hiển thị thông tin dưới dạng: </w:t>
      </w:r>
    </w:p>
    <w:p w14:paraId="340B12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Văn bản  B. Hình ảnh  C. Âm thanh  D. Cả A và B</w:t>
      </w:r>
    </w:p>
    <w:p w14:paraId="62200FB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6. Trong các thiết bị sau, đâu là thiết bị vừa vào vừa ra? </w:t>
      </w:r>
    </w:p>
    <w:p w14:paraId="5DD79ED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Ổ đĩa USB  B. Chuột  C. Màn hình  D. Máy quét</w:t>
      </w:r>
    </w:p>
    <w:p w14:paraId="171A069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7. Thiết bị nào giúp người dùng nhập hình ảnh vào máy tính? </w:t>
      </w:r>
    </w:p>
    <w:p w14:paraId="57BE628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Máy in  B. Webcam  C. Loa  D. Ổ cứng</w:t>
      </w:r>
    </w:p>
    <w:p w14:paraId="3DC38CC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8. Đâu là thiết bị ngoại vi của máy tính? </w:t>
      </w:r>
    </w:p>
    <w:p w14:paraId="3BD96AC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CPU  B. RAM  C. Chuột  D. Bo mạch chủ</w:t>
      </w:r>
    </w:p>
    <w:p w14:paraId="6BF836B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9. Phần mềm là gì? </w:t>
      </w:r>
    </w:p>
    <w:p w14:paraId="35A3013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Thiết bị vật lý  B. Chương trình điều khiển  C. Bộ nhớ  D. Thông tin lưu</w:t>
      </w:r>
    </w:p>
    <w:p w14:paraId="603DD2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10. Phần mềm hệ thống có chức năng chính là: </w:t>
      </w:r>
    </w:p>
    <w:p w14:paraId="78F893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Tạo văn bản  B. Quản lý phần cứng  C. Chơi game  D. Tạo âm thanh</w:t>
      </w:r>
    </w:p>
    <w:p w14:paraId="33A5265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11. Hệ điều hành Windows là ví dụ của loại phần mềm nào? </w:t>
      </w:r>
    </w:p>
    <w:p w14:paraId="11BB90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Ứng dụng  B. Lập trình  C. Hệ thống  D. Tiện ích</w:t>
      </w:r>
    </w:p>
    <w:p w14:paraId="3C0364F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12. Trong các phần mềm sau, đâu là phần mềm ứng dụng? </w:t>
      </w:r>
    </w:p>
    <w:p w14:paraId="4A1CE1C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MS Word  B. Windows  C. Linux  D. BIOS</w:t>
      </w:r>
    </w:p>
    <w:p w14:paraId="5A955E1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13. Phần mềm độc hại (virus) là gì? </w:t>
      </w:r>
    </w:p>
    <w:p w14:paraId="20BD750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Có ích  B. Bảo vệ máy  C. Gây hại dữ liệu  D. Hệ điều hành</w:t>
      </w:r>
    </w:p>
    <w:p w14:paraId="48B2E47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14. Một phần mềm soạn thảo văn bản là: </w:t>
      </w:r>
    </w:p>
    <w:p w14:paraId="00EAB59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PowerPoint  B. Paint  C. Word  D. Excel</w:t>
      </w:r>
    </w:p>
    <w:p w14:paraId="70997BC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15. Khi phần mềm bị treo hoặc lỗi, ta nên làm gì đầu tiên? </w:t>
      </w:r>
    </w:p>
    <w:p w14:paraId="61FDCB0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Tắt nguồn  B. Khởi động lại phần mềm  C. Xóa dữ liệu  D. Gọi kỹ thuật viên</w:t>
      </w:r>
    </w:p>
    <w:p w14:paraId="141AA98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16. Tệp tin là gì? </w:t>
      </w:r>
    </w:p>
    <w:p w14:paraId="3B5BCB8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Thiết bị lưu trữ  B. Chương trình  C. Đơn vị lưu trữ thông tin  D. Ổ cứng</w:t>
      </w:r>
    </w:p>
    <w:p w14:paraId="5F70522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17. Thư mục dùng để: </w:t>
      </w:r>
    </w:p>
    <w:p w14:paraId="1FDBBF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Xóa tệp  B. Lưu và sắp xếp tệp  C. Chạy chương trình  D. Cài đặt hệ điều hành</w:t>
      </w:r>
    </w:p>
    <w:p w14:paraId="0F5C06D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18. Biểu tượng nào biểu thị thùng rác trong Windows? </w:t>
      </w:r>
    </w:p>
    <w:p w14:paraId="0F9049C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My Computer  B. Recycle Bin  C. Control Panel  D. This PC</w:t>
      </w:r>
    </w:p>
    <w:p w14:paraId="45A1000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19. Đường dẫn D:\HOC_TAP\TINHOC\Bai1.docx cho biết tệp tin nằm trong thư mục nào? </w:t>
      </w:r>
    </w:p>
    <w:p w14:paraId="3F2388D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HOC_TAP  B. TINHOC  C. Bai1  D. D</w:t>
      </w:r>
    </w:p>
    <w:p w14:paraId="2CB8BB3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20. Khi xóa tệp khỏi thùng rác, điều gì xảy ra? </w:t>
      </w:r>
    </w:p>
    <w:p w14:paraId="0C2D5B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Biến mất vĩnh viễn  B. Chuyển vào thư mục ẩn  C. Tự sao lưu  D. Khôi phục dễ</w:t>
      </w:r>
    </w:p>
    <w:p w14:paraId="12D084A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21. Khi đặt tên tệp, không nên chứa ký tự nào sau đây: </w:t>
      </w:r>
    </w:p>
    <w:p w14:paraId="39732CF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A  B. 1  C. *  D. _</w:t>
      </w:r>
    </w:p>
    <w:p w14:paraId="58802F5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22. Đâu là phần mở rộng của tệp văn bản Word? </w:t>
      </w:r>
    </w:p>
    <w:p w14:paraId="2534636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.txt  B. .docx  C. .pptx  D. .jpg</w:t>
      </w:r>
    </w:p>
    <w:p w14:paraId="3ABF647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23. Khi sao chép tệp tin, thao tác đúng là: </w:t>
      </w:r>
    </w:p>
    <w:p w14:paraId="3425F17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Ctrl+C→Ctrl+V  B. Ctrl+X→Ctrl+V  C. Delete  D. Shift+Delete</w:t>
      </w:r>
    </w:p>
    <w:p w14:paraId="2E04736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24. Ổ C: trong máy tính thường là: </w:t>
      </w:r>
    </w:p>
    <w:p w14:paraId="15F6BB7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Lưu tạm thời  B. Chứa hệ điều hành  C. Ổ di động  D. Ổ chứa ảnh</w:t>
      </w:r>
    </w:p>
    <w:p w14:paraId="2A7DDE6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25. Mạng xã hội là gì? </w:t>
      </w:r>
    </w:p>
    <w:p w14:paraId="5D5D56A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Trang web giải trí  B. Môi trường trực tuyến kết nối  C. Phần mềm diệt virus  D. Hệ điều hành</w:t>
      </w:r>
    </w:p>
    <w:p w14:paraId="6681C60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26. Ví dụ của mạng xã hội là: </w:t>
      </w:r>
    </w:p>
    <w:p w14:paraId="3C41815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Zalo  B. Paint  C. Excel  D. Word</w:t>
      </w:r>
    </w:p>
    <w:p w14:paraId="2C35B02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27. Khi tham gia mạng xã hội, học sinh cần: </w:t>
      </w:r>
    </w:p>
    <w:p w14:paraId="60E4AB7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Đăng thông tin cá nhân  B. Tôn trọng người khác  C. Kết bạn người lạ  D. Chia sẻ mật khẩu</w:t>
      </w:r>
    </w:p>
    <w:p w14:paraId="1F0158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28. Thông tin nào không nên đăng tải lên mạng xã hội? </w:t>
      </w:r>
    </w:p>
    <w:p w14:paraId="073E65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Sở thích học tập  B. Địa chỉ nhà  C. Cảnh lớp học  D. Thành tích</w:t>
      </w:r>
    </w:p>
    <w:p w14:paraId="10F23AE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29. Email là gì? </w:t>
      </w:r>
    </w:p>
    <w:p w14:paraId="284A77D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Mạng xã hội  B. Thư điện tử  C. Trò chơi  D. Hệ điều hành</w:t>
      </w:r>
    </w:p>
    <w:p w14:paraId="03181C5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 xml:space="preserve">30. Để gửi thư qua email, cần có gì? </w:t>
      </w:r>
    </w:p>
    <w:p w14:paraId="480133D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A. Tài khoản email  B. Ổ đĩa  C. USB  D. Tên miền web</w:t>
      </w:r>
    </w:p>
    <w:p w14:paraId="46EB0C4D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Câu hỏi Đúng/Sai</w:t>
      </w:r>
    </w:p>
    <w:p w14:paraId="13D42CE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31. Chuột là thiết bị ra của máy tính.</w:t>
      </w:r>
    </w:p>
    <w:p w14:paraId="77FBC6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32. Windows là phần mềm ứng dụng.</w:t>
      </w:r>
    </w:p>
    <w:p w14:paraId="27D3597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33. Mỗi tệp tin đều phải nằm trong một thư mục nào đó.</w:t>
      </w:r>
    </w:p>
    <w:p w14:paraId="57DC612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34. Mạng xã hội giúp học sinh giao lưu, học hỏi nếu sử dụng đúng cách.</w:t>
      </w:r>
    </w:p>
    <w:p w14:paraId="3FBF63E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35. Có thể xóa vĩnh viễn tệp tin bằng tổ hợp Shift + Delete.</w:t>
      </w:r>
    </w:p>
    <w:p w14:paraId="52AB5A2C"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Câu hỏi trả lời ngắn</w:t>
      </w:r>
    </w:p>
    <w:p w14:paraId="5E9EE99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36. Nêu 2 ví dụ về thiết bị vào của máy tính.</w:t>
      </w:r>
    </w:p>
    <w:p w14:paraId="0B8F1D4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37. Kể tên 2 phần mềm ứng dụng em thường dùng trong học tập.</w:t>
      </w:r>
    </w:p>
    <w:p w14:paraId="6D9E349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38. Phân biệt ‘tệp tin’ và ‘thư mục’.</w:t>
      </w:r>
    </w:p>
    <w:p w14:paraId="666CD45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39. Nêu 2 lợi ích của việc sử dụng mạng xã hội đúng cách.</w:t>
      </w:r>
    </w:p>
    <w:p w14:paraId="2EAA4B1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40. Nêu 2 nguyên tắc an toàn khi tham gia mạng xã hội.</w:t>
      </w:r>
    </w:p>
    <w:p w14:paraId="01796FD5"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II. CÂU HỎI TỰ LUẬN (10 câu)</w:t>
      </w:r>
    </w:p>
    <w:p w14:paraId="19687FC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41. Trình bày vai trò của các thiết bị vào ra trong hệ thống máy tính.</w:t>
      </w:r>
    </w:p>
    <w:p w14:paraId="5E93B1C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42. Nêu sự khác nhau giữa phần mềm hệ thống và phần mềm ứng dụng, cho ví dụ.</w:t>
      </w:r>
    </w:p>
    <w:p w14:paraId="2B04ECB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43. Giải thích vì sao cần có hệ điều hành trong máy tính.</w:t>
      </w:r>
    </w:p>
    <w:p w14:paraId="45E3965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44. Em hãy trình bày quy trình lưu và sắp xếp tệp tin trong máy tính cá nhân.</w:t>
      </w:r>
    </w:p>
    <w:p w14:paraId="03697C7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45. Khi máy tính bị nhiễm virus, em cần làm gì để bảo vệ dữ liệu?</w:t>
      </w:r>
    </w:p>
    <w:p w14:paraId="47E895D0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46. Hãy nêu cách đặt tên thư mục và tệp tin sao cho dễ tìm và khoa học.</w:t>
      </w:r>
    </w:p>
    <w:p w14:paraId="6960A44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47. Trình bày lợi ích và nguy cơ khi sử dụng mạng xã hội.</w:t>
      </w:r>
    </w:p>
    <w:p w14:paraId="52EFEEC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48. Em sẽ làm gì nếu có người lạ nhắn tin xin thông tin cá nhân trên mạng?</w:t>
      </w:r>
    </w:p>
    <w:p w14:paraId="3115C6F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49. Đề xuất 3 biện pháp để học sinh THCS sử dụng Internet an toàn, hiệu quả.</w:t>
      </w:r>
    </w:p>
    <w:p w14:paraId="44D6F33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Times New Roman Regular" w:hAnsi="Times New Roman Regular" w:cs="Times New Roman Regular"/>
          <w:sz w:val="26"/>
          <w:szCs w:val="26"/>
        </w:rPr>
      </w:pPr>
      <w:r>
        <w:rPr>
          <w:rFonts w:hint="default" w:ascii="Times New Roman Regular" w:hAnsi="Times New Roman Regular" w:cs="Times New Roman Regular"/>
          <w:sz w:val="26"/>
          <w:szCs w:val="26"/>
        </w:rPr>
        <w:t>50. Em hãy nêu cảm nhận của bản thân về vai trò của mạng xã hội trong học tập.</w:t>
      </w:r>
    </w:p>
    <w:sectPr>
      <w:headerReference r:id="rId5" w:type="default"/>
      <w:pgSz w:w="12240" w:h="15840"/>
      <w:pgMar w:top="780" w:right="980" w:bottom="763" w:left="11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98105">
    <w:pPr>
      <w:pStyle w:val="19"/>
    </w:pPr>
    <w:r>
      <w:rPr>
        <w:sz w:val="22"/>
      </w:rPr>
      <w:pict>
        <v:shape id="PowerPlusWaterMarkObject1662482" o:spid="_x0000_s2052" o:spt="136" type="#_x0000_t136" style="position:absolute;left:0pt;height:70.7pt;width:644.8pt;mso-position-horizontal:center;mso-position-horizontal-relative:margin;mso-position-vertical:center;mso-position-vertical-relative:margin;rotation:-2949120f;z-index:-251657216;mso-width-relative:page;mso-height-relative:page;" fillcolor="#93CDDD [1944]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INFORMATICS TEACHER " style="font-family:Times New Roman;font-size:36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BFF7116B"/>
    <w:rsid w:val="EFF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Quoc Huy Truong</cp:lastModifiedBy>
  <dcterms:modified xsi:type="dcterms:W3CDTF">2025-10-31T14:59:47Z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70117C73B8AD132B736C0469D7E6FE79_43</vt:lpwstr>
  </property>
</Properties>
</file>